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735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Мушфиг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Стамбул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572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Style w:val="cat-Dategrp-12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Аббасов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№ 125-ФЗ от </w:t>
      </w:r>
      <w:r>
        <w:rPr>
          <w:rStyle w:val="cat-Dategrp-13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Style w:val="cat-PhoneNumbergrp-28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5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остановления Пленума ВС РФ от </w:t>
      </w:r>
      <w:r>
        <w:rPr>
          <w:rStyle w:val="cat-Dategrp-16rplc-29"/>
          <w:rFonts w:ascii="Times New Roman" w:eastAsia="Times New Roman" w:hAnsi="Times New Roman" w:cs="Times New Roman"/>
          <w:spacing w:val="3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, в письменном заявлении просил рассмотреть дело в его отсутствие, указав, что с нарушением согласен,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Аббасов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572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списка внутренних почтовых отправлений от </w:t>
      </w:r>
      <w:r>
        <w:rPr>
          <w:rStyle w:val="cat-Dategrp-17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Style w:val="cat-PhoneNumbergrp-28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4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Style w:val="cat-Dategrp-18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Style w:val="cat-Dategrp-19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Аббасов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Аббасов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Мушфиг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Стамбул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5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ХМАО-ЮГРЕ, ИНН </w:t>
      </w:r>
      <w:r>
        <w:rPr>
          <w:rStyle w:val="cat-PhoneNumbergrp-29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</w:t>
      </w:r>
      <w:r>
        <w:rPr>
          <w:rStyle w:val="cat-PhoneNumbergrp-30rplc-4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1028600517054, ОКТМО </w:t>
      </w:r>
      <w:r>
        <w:rPr>
          <w:rStyle w:val="cat-PhoneNumbergrp-31rplc-4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</w:t>
      </w:r>
      <w:r>
        <w:rPr>
          <w:rStyle w:val="cat-PhoneNumbergrp-32rplc-4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КБК 79711601230060003140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79786022404260056148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UserDefinedgrp-37rplc-6">
    <w:name w:val="cat-UserDefined grp-37 rplc-6"/>
    <w:basedOn w:val="DefaultParagraphFont"/>
  </w:style>
  <w:style w:type="character" w:customStyle="1" w:styleId="cat-Dategrp-12rplc-16">
    <w:name w:val="cat-Date grp-12 rplc-16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PhoneNumbergrp-28rplc-27">
    <w:name w:val="cat-PhoneNumber grp-28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Dategrp-12rplc-31">
    <w:name w:val="cat-Date grp-12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PhoneNumbergrp-28rplc-33">
    <w:name w:val="cat-PhoneNumber grp-28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Dategrp-18rplc-35">
    <w:name w:val="cat-Date grp-18 rplc-35"/>
    <w:basedOn w:val="DefaultParagraphFont"/>
  </w:style>
  <w:style w:type="character" w:customStyle="1" w:styleId="cat-Dategrp-19rplc-36">
    <w:name w:val="cat-Date grp-19 rplc-36"/>
    <w:basedOn w:val="DefaultParagraphFont"/>
  </w:style>
  <w:style w:type="character" w:customStyle="1" w:styleId="cat-Sumgrp-25rplc-40">
    <w:name w:val="cat-Sum grp-25 rplc-40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PhoneNumbergrp-32rplc-47">
    <w:name w:val="cat-PhoneNumber grp-3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